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左读右读冯友兰  一代哲学大师学问世界的新透视</w:t>
      </w:r>
    </w:p>
    <w:p>
      <w:r>
        <w:rPr>
          <w:rFonts w:ascii="宋体" w:hAnsi="宋体" w:eastAsia="宋体"/>
          <w:sz w:val="24"/>
        </w:rPr>
        <w:t>张克兰，王晓清著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左读右读冯友兰  一代哲学大师学问世界的新透视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张克兰，王晓清著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本书出售、求购地址：https://www.jiaokey.com/book/detail/12527761.html</w:t>
      </w:r>
    </w:p>
    <w:p>
      <w:r>
        <w:t>更多相关图书推荐：https://www.jiaokey.com</w:t>
      </w:r>
    </w:p>
    <w:p>
      <w:r>
        <w:t>张克兰，王晓清著 其他作品：https://www.jiaokey.com/tag/张克兰，王晓清著.html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关键词搜索：https://www.jiaokey.com/tag/左读右读冯友兰  一代哲学大师学问世界的新透视.html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