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书名：周敦颐集</w:t>
      </w:r>
    </w:p>
    <w:p>
      <w:r>
        <w:t>作者：（宋）周敦颐撰；梁绍辉，徐荪铭等校点</w:t>
      </w:r>
    </w:p>
    <w:p>
      <w:r>
        <w:t>出版社：长沙：岳麓书社</w:t>
      </w:r>
    </w:p>
    <w:p>
      <w:r>
        <w:t>出版日期：2007.12</w:t>
      </w:r>
    </w:p>
    <w:p>
      <w:r>
        <w:t>总页数：297</w:t>
      </w:r>
    </w:p>
    <w:p>
      <w:r>
        <w:t>更多请访问教客网: www.jiaokey.com</w:t>
      </w:r>
    </w:p>
    <w:p>
      <w:r>
        <w:t>周敦颐集 评论地址：https://www.jiaokey.com/book/detail/12527746.html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