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法律英语证书（LEC）全国统一考试真题解析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法律英语证书（LEC）全国统一考试真题解析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本书出售、求购地址：https://www.jiaokey.com/book/detail/12527715.html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关键词搜索：https://www.jiaokey.com/tag/法律英语证书（LEC）全国统一考试真题解析.html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