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湿营销  最具颠覆性的营销革命</w:t>
      </w:r>
    </w:p>
    <w:p>
      <w:r>
        <w:rPr>
          <w:rFonts w:ascii="宋体" w:hAnsi="宋体" w:eastAsia="宋体"/>
          <w:sz w:val="24"/>
        </w:rPr>
        <w:t>（美）汤姆·海斯，迈克尔S.马隆著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湿营销  最具颠覆性的营销革命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（美）汤姆·海斯，迈克尔S.马隆著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本书出售、求购地址：https://www.jiaokey.com/book/detail/12527706.html</w:t>
      </w:r>
    </w:p>
    <w:p>
      <w:r>
        <w:t>更多相关图书推荐：https://www.jiaokey.com</w:t>
      </w:r>
    </w:p>
    <w:p>
      <w:r>
        <w:t>（美）汤姆·海斯，迈克尔S.马隆著 其他作品：https://www.jiaokey.com/tag/（美）汤姆·海斯，迈克尔S.马隆著.html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关键词搜索：https://www.jiaokey.com/tag/湿营销  最具颠覆性的营销革命.html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