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书名：轻轻松松做领导  简单高效的法家管理智慧</w:t>
      </w:r>
    </w:p>
    <w:p>
      <w:r>
        <w:t>作者:邹国良著</w:t>
      </w:r>
    </w:p>
    <w:p>
      <w:r>
        <w:t>出版社:北京：中国发展出版社</w:t>
      </w:r>
    </w:p>
    <w:p>
      <w:r>
        <w:t>出版日期：2010.04</w:t>
      </w:r>
    </w:p>
    <w:p>
      <w:r>
        <w:t>总页数：218</w:t>
      </w:r>
    </w:p>
    <w:p>
      <w:r>
        <w:t>更多请访问教客网:www.jiaokey.com</w:t>
      </w:r>
    </w:p>
    <w:p>
      <w:r>
        <w:t>轻轻松松做领导  简单高效的法家管理智慧评论地址：https://www.jiaokey.com/book/detail/12527702.html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