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书名：消化性溃疡治疗调养</w:t>
      </w:r>
    </w:p>
    <w:p>
      <w:r>
        <w:t>作者：杨玺主编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总页数：130</w:t>
      </w:r>
    </w:p>
    <w:p>
      <w:r>
        <w:t>更多请访问教客网: www.jiaokey.com</w:t>
      </w:r>
    </w:p>
    <w:p>
      <w:r>
        <w:t>消化性溃疡治疗调养 评论地址：https://www.jiaokey.com/book/detail/12527652.html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