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危机公关  上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危机公关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本书出售、求购地址：https://www.jiaokey.com/book/detail/12527639.html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关键词搜索：https://www.jiaokey.com/tag/危机公关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