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阿凡达的艺术  詹姆斯·卡梅隆的史诗征程</w:t>
      </w:r>
    </w:p>
    <w:p>
      <w:r>
        <w:rPr>
          <w:rFonts w:ascii="宋体" w:hAnsi="宋体" w:eastAsia="宋体"/>
          <w:sz w:val="24"/>
        </w:rPr>
        <w:t>（美）费兹帕特里克著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阿凡达的艺术  詹姆斯·卡梅隆的史诗征程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（美）费兹帕特里克著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本书出售、求购地址：https://www.jiaokey.com/book/detail/12527631.html</w:t>
      </w:r>
    </w:p>
    <w:p>
      <w:r>
        <w:t>更多相关图书推荐：https://www.jiaokey.com</w:t>
      </w:r>
    </w:p>
    <w:p>
      <w:r>
        <w:t>（美）费兹帕特里克著 其他作品：https://www.jiaokey.com/tag/（美）费兹帕特里克著.html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关键词搜索：https://www.jiaokey.com/tag/阿凡达的艺术  詹姆斯·卡梅隆的史诗征程.html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