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2010MBA联考英语历年真题老蒋详解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2010MBA联考英语历年真题老蒋详解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本书出售、求购地址：https://www.jiaokey.com/book/detail/12527590.html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关键词搜索：https://www.jiaokey.com/tag/2010MBA联考英语历年真题老蒋详解.html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