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书名：心血管病专科护士培训教程</w:t>
      </w:r>
    </w:p>
    <w:p>
      <w:r>
        <w:t>作者：周丽娟，梁英主编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总页数：351</w:t>
      </w:r>
    </w:p>
    <w:p>
      <w:r>
        <w:t>更多请访问教客网: www.jiaokey.com</w:t>
      </w:r>
    </w:p>
    <w:p>
      <w:r>
        <w:t>心血管病专科护士培训教程 评论地址：https://www.jiaokey.com/book/detail/12527580.html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