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书名：男孩应该这样穷着养</w:t>
      </w:r>
    </w:p>
    <w:p>
      <w:r>
        <w:t>作者：云晓著</w:t>
      </w:r>
    </w:p>
    <w:p>
      <w:r>
        <w:t>出版社：北京：朝华出版社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男孩应该这样穷着养 评论地址：https://www.jiaokey.com/book/detail/12527568.html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