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小公司第一年的生存法则  精编珍藏版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小公司第一年的生存法则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本书出售、求购地址：https://www.jiaokey.com/book/detail/12527545.html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关键词搜索：https://www.jiaokey.com/tag/小公司第一年的生存法则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