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书名：思与境偕</w:t>
      </w:r>
    </w:p>
    <w:p>
      <w:r>
        <w:t>作者：张江舟著</w:t>
      </w:r>
    </w:p>
    <w:p>
      <w:r>
        <w:t>出版社：南昌：江西美术出版社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思与境偕 评论地址：https://www.jiaokey.com/book/detail/12527530.html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