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风光佳作这样拍  溪流、山林、夕照、夜景、海岸、花鸟的拍摄技巧</w:t>
      </w:r>
    </w:p>
    <w:p>
      <w:r>
        <w:rPr>
          <w:rFonts w:ascii="宋体" w:hAnsi="宋体" w:eastAsia="宋体"/>
          <w:sz w:val="24"/>
        </w:rPr>
        <w:t>杨安生著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风光佳作这样拍  溪流、山林、夕照、夜景、海岸、花鸟的拍摄技巧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本书出售、求购地址：https://www.jiaokey.com/book/detail/12527517.html</w:t>
      </w:r>
    </w:p>
    <w:p>
      <w:r>
        <w:t>更多相关图书推荐：https://www.jiaokey.com</w:t>
      </w:r>
    </w:p>
    <w:p>
      <w:r>
        <w:t>杨安生著 其他作品：https://www.jiaokey.com/tag/杨安生著.html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关键词搜索：https://www.jiaokey.com/tag/风光佳作这样拍  溪流、山林、夕照、夜景、海岸、花鸟的拍摄技巧.html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