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研究方法论  本科、硕士、博士生研究指南</w:t>
      </w:r>
    </w:p>
    <w:p>
      <w:r>
        <w:rPr>
          <w:rFonts w:ascii="宋体" w:hAnsi="宋体" w:eastAsia="宋体"/>
          <w:sz w:val="24"/>
        </w:rPr>
        <w:t>杜晖，刘科成，张真继等编著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研究方法论  本科、硕士、博士生研究指南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杜晖，刘科成，张真继等编著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本书出售、求购地址：https://www.jiaokey.com/book/detail/12527490.html</w:t>
      </w:r>
    </w:p>
    <w:p>
      <w:r>
        <w:t>更多相关图书推荐：https://www.jiaokey.com</w:t>
      </w:r>
    </w:p>
    <w:p>
      <w:r>
        <w:t>杜晖，刘科成，张真继等编著 其他作品：https://www.jiaokey.com/tag/杜晖，刘科成，张真继等编著.html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关键词搜索：https://www.jiaokey.com/tag/研究方法论  本科、硕士、博士生研究指南.html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