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书名：做生活的女主角</w:t>
      </w:r>
    </w:p>
    <w:p>
      <w:r>
        <w:t>作者：任悦著</w:t>
      </w:r>
    </w:p>
    <w:p>
      <w:r>
        <w:t>出版社：哈尔滨：哈尔滨出版社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做生活的女主角 评论地址：https://www.jiaokey.com/book/detail/12527472.html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