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书名：思维的瑜伽  牛津剑桥学生最爱玩的益智游戏</w:t>
      </w:r>
    </w:p>
    <w:p>
      <w:r>
        <w:t>作者：叶鸣编著</w:t>
      </w:r>
    </w:p>
    <w:p>
      <w:r>
        <w:t>出版社：武汉：华中师范大学出版社</w:t>
      </w:r>
    </w:p>
    <w:p>
      <w:r>
        <w:t>出版日期：2010.03</w:t>
      </w:r>
    </w:p>
    <w:p>
      <w:r>
        <w:t>总页数：225</w:t>
      </w:r>
    </w:p>
    <w:p>
      <w:r>
        <w:t>更多请访问教客网: www.jiaokey.com</w:t>
      </w:r>
    </w:p>
    <w:p>
      <w:r>
        <w:t>思维的瑜伽  牛津剑桥学生最爱玩的益智游戏 评论地址：https://www.jiaokey.com/book/detail/12527464.html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