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考研英语15年全真试题精讲  1996-2010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考研英语15年全真试题精讲  1996-2010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本书出售、求购地址：https://www.jiaokey.com/book/detail/12527431.html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关键词搜索：https://www.jiaokey.com/tag/考研英语15年全真试题精讲  1996-2010.html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