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书名：不要开口就错</w:t>
      </w:r>
    </w:p>
    <w:p>
      <w:r>
        <w:t>作者：（英）库珀著；郭峰译</w:t>
      </w:r>
    </w:p>
    <w:p>
      <w:r>
        <w:t>出版社：北京:东方出版社,2010.04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不要开口就错 评论地址：https://www.jiaokey.com/book/detail/12527428.html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