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每天懂一点佛门居家修持法  弘一法师开示居家修行妙法</w:t>
      </w:r>
    </w:p>
    <w:p>
      <w:r>
        <w:rPr>
          <w:rFonts w:ascii="宋体" w:hAnsi="宋体" w:eastAsia="宋体"/>
          <w:sz w:val="24"/>
        </w:rPr>
        <w:t>闫晗著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每天懂一点佛门居家修持法  弘一法师开示居家修行妙法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本书出售、求购地址：https://www.jiaokey.com/book/detail/12527418.html</w:t>
      </w:r>
    </w:p>
    <w:p>
      <w:r>
        <w:t>更多相关图书推荐：https://www.jiaokey.com</w:t>
      </w:r>
    </w:p>
    <w:p>
      <w:r>
        <w:t>闫晗著 其他作品：https://www.jiaokey.com/tag/闫晗著.html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关键词搜索：https://www.jiaokey.com/tag/每天懂一点佛门居家修持法  弘一法师开示居家修行妙法.html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