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书名：田英章毛笔楷书入门教程  间架结构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田英章毛笔楷书入门教程  间架结构 评论地址：https://www.jiaokey.com/book/detail/12527399.html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