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精装珍藏版</w:t>
      </w:r>
    </w:p>
    <w:p>
      <w:r>
        <w:t>作者：（德）卜劳恩绘；阿卡狄亚译</w:t>
      </w:r>
    </w:p>
    <w:p>
      <w:r>
        <w:t>出版社：石家庄:河北美术出版社,2009.07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父与子全集  精装珍藏版 评论地址：https://www.jiaokey.com/book/detail/12527394.html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