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书名：代代永流传的科学养生智慧  47条你不可不知的健康养生谚</w:t>
      </w:r>
    </w:p>
    <w:p>
      <w:r>
        <w:t>作者：黄玮著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总页数：226</w:t>
      </w:r>
    </w:p>
    <w:p>
      <w:r>
        <w:t>更多请访问教客网: www.jiaokey.com</w:t>
      </w:r>
    </w:p>
    <w:p>
      <w:r>
        <w:t>代代永流传的科学养生智慧  47条你不可不知的健康养生谚 评论地址：https://www.jiaokey.com/book/detail/12527361.html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