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新中国书刊海外发行传播60年  1949-2009</w:t>
      </w:r>
    </w:p>
    <w:p>
      <w:r>
        <w:rPr>
          <w:rFonts w:ascii="宋体" w:hAnsi="宋体" w:eastAsia="宋体"/>
          <w:sz w:val="24"/>
        </w:rPr>
        <w:t>何明星著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新中国书刊海外发行传播60年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本书出售、求购地址：https://www.jiaokey.com/book/detail/12527358.html</w:t>
      </w:r>
    </w:p>
    <w:p>
      <w:r>
        <w:t>更多相关图书推荐：https://www.jiaokey.com</w:t>
      </w:r>
    </w:p>
    <w:p>
      <w:r>
        <w:t>何明星著 其他作品：https://www.jiaokey.com/tag/何明星著.html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关键词搜索：https://www.jiaokey.com/tag/新中国书刊海外发行传播60年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