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最新延世韩国语听力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最新延世韩国语听力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本书出售、求购地址：https://www.jiaokey.com/book/detail/12527344.html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关键词搜索：https://www.jiaokey.com/tag/最新延世韩国语听力.html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