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书名：战国四雄  丰臣秀吉  太阁青云记</w:t>
      </w:r>
    </w:p>
    <w:p>
      <w:r>
        <w:t>作者：鬼谋者著</w:t>
      </w:r>
    </w:p>
    <w:p>
      <w:r>
        <w:t>出版社：西安：陕西人民出版社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战国四雄  丰臣秀吉  太阁青云记 评论地址：https://www.jiaokey.com/book/detail/12527338.html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