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大学英语四六级晨读经典365  冬日沉思篇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大学英语四六级晨读经典365  冬日沉思篇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本书出售、求购地址：https://www.jiaokey.com/book/detail/12527333.html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关键词搜索：https://www.jiaokey.com/tag/大学英语四六级晨读经典365  冬日沉思篇.html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