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书名：各地组织部长谈干部人才</w:t>
      </w:r>
    </w:p>
    <w:p>
      <w:r>
        <w:t>作者：《组织人事报》编著</w:t>
      </w:r>
    </w:p>
    <w:p>
      <w:r>
        <w:t>出版社：上海：上海社会科学院出版社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各地组织部长谈干部人才 评论地址：https://www.jiaokey.com/book/detail/12527328.html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