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最新延世韩国语会话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最新延世韩国语会话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本书出售、求购地址：https://www.jiaokey.com/book/detail/12527322.html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关键词搜索：https://www.jiaokey.com/tag/最新延世韩国语会话.html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