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从牛顿的彩虹到冷冻光  发现光</w:t>
      </w:r>
    </w:p>
    <w:p>
      <w:r>
        <w:rPr>
          <w:rFonts w:ascii="宋体" w:hAnsi="宋体" w:eastAsia="宋体"/>
          <w:sz w:val="24"/>
        </w:rPr>
        <w:t>（英）约翰·范顿著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从牛顿的彩虹到冷冻光  发现光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本书出售、求购地址：https://www.jiaokey.com/book/detail/12527280.html</w:t>
      </w:r>
    </w:p>
    <w:p>
      <w:r>
        <w:t>更多相关图书推荐：https://www.jiaokey.com</w:t>
      </w:r>
    </w:p>
    <w:p>
      <w:r>
        <w:t>（英）约翰·范顿著 其他作品：https://www.jiaokey.com/tag/（英）约翰·范顿著.html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关键词搜索：https://www.jiaokey.com/tag/从牛顿的彩虹到冷冻光  发现光.html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