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隋文帝杨坚传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隋文帝杨坚传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杨坚（541-604）-传记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本书出售、求购地址：https://www.jiaokey.com/book/detail/12527209.html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关键词搜索：https://www.jiaokey.com/tag/杨坚（541-604）-传记.html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