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楚霸王项羽传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楚霸王项羽传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项羽（前232-前202）-传记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本书出售、求购地址：https://www.jiaokey.com/book/detail/12527207.html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关键词搜索：https://www.jiaokey.com/tag/项羽（前232-前202）-传记.html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