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书名：面包新语  基本面包烘焙秘籍</w:t>
      </w:r>
    </w:p>
    <w:p>
      <w:r>
        <w:t>作者：（日）西川功晃著</w:t>
      </w:r>
    </w:p>
    <w:p>
      <w:r>
        <w:t>出版社：海口:南海出版公司,2010.02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面包新语  基本面包烘焙秘籍 评论地址：https://www.jiaokey.com/book/detail/12527199.html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