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头脑风暴  全世界聪明人都在做思维游戏全集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头脑风暴  全世界聪明人都在做思维游戏全集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本书出售、求购地址：https://www.jiaokey.com/book/detail/12527195.html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关键词搜索：https://www.jiaokey.com/tag/头脑风暴  全世界聪明人都在做思维游戏全集.html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