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在权力与权利之间  教育政治学导论</w:t>
      </w:r>
    </w:p>
    <w:p>
      <w:r>
        <w:rPr>
          <w:rFonts w:ascii="宋体" w:hAnsi="宋体" w:eastAsia="宋体"/>
          <w:sz w:val="24"/>
        </w:rPr>
        <w:t>蔡春著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在权力与权利之间  教育政治学导论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本书出售、求购地址：https://www.jiaokey.com/book/detail/12527163.html</w:t>
      </w:r>
    </w:p>
    <w:p>
      <w:r>
        <w:t>更多相关图书推荐：https://www.jiaokey.com</w:t>
      </w:r>
    </w:p>
    <w:p>
      <w:r>
        <w:t>蔡春著 其他作品：https://www.jiaokey.com/tag/蔡春著.html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关键词搜索：https://www.jiaokey.com/tag/在权力与权利之间  教育政治学导论.html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