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非盟委员会主席  中非人民之骄子</w:t>
      </w:r>
    </w:p>
    <w:p>
      <w:r>
        <w:rPr>
          <w:rFonts w:ascii="宋体" w:hAnsi="宋体" w:eastAsia="宋体"/>
          <w:sz w:val="24"/>
        </w:rPr>
        <w:t>范振水著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非盟委员会主席  中非人民之骄子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范振水著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本书出售、求购地址：https://www.jiaokey.com/book/detail/12527114.html</w:t>
      </w:r>
    </w:p>
    <w:p>
      <w:r>
        <w:t>更多相关图书推荐：https://www.jiaokey.com</w:t>
      </w:r>
    </w:p>
    <w:p>
      <w:r>
        <w:t>范振水著 其他作品：https://www.jiaokey.com/tag/范振水著.html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关键词搜索：https://www.jiaokey.com/tag/非盟委员会主席  中非人民之骄子.html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