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唐太宗李世民传  彩色插图版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唐太宗李世民传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李世民（599-649）-传记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本书出售、求购地址：https://www.jiaokey.com/book/detail/12527110.html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关键词搜索：https://www.jiaokey.com/tag/李世民（599-649）-传记.html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