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南唐后主李煜传  彩色插图版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南唐后主李煜传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李煜（937-978）-传记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本书出售、求购地址：https://www.jiaokey.com/book/detail/12527109.html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关键词搜索：https://www.jiaokey.com/tag/李煜（937-978）-传记.html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