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书名：防病保健读本</w:t>
      </w:r>
    </w:p>
    <w:p>
      <w:r>
        <w:t>作者：方俊峰，张敬平主编</w:t>
      </w:r>
    </w:p>
    <w:p>
      <w:r>
        <w:t>出版社：南京：东南大学出版社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防病保健读本 评论地址：https://www.jiaokey.com/book/detail/12527056.html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