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书名：创意家居手绘背景墙系列  餐厅、卧室</w:t>
      </w:r>
    </w:p>
    <w:p>
      <w:r>
        <w:t>作者：杜心舒编著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总页数：57</w:t>
      </w:r>
    </w:p>
    <w:p>
      <w:r>
        <w:t>更多请访问教客网: www.jiaokey.com</w:t>
      </w:r>
    </w:p>
    <w:p>
      <w:r>
        <w:t>创意家居手绘背景墙系列  餐厅、卧室 评论地址：https://www.jiaokey.com/book/detail/12527050.html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