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朋斯克文集  第3卷  伊和塔拉之战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朋斯克文集  第3卷  伊和塔拉之战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本书出售、求购地址：https://www.jiaokey.com/book/detail/12527046.html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关键词搜索：https://www.jiaokey.com/tag/朋斯克文集  第3卷  伊和塔拉之战.html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