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书名：胡小石书法文献</w:t>
      </w:r>
    </w:p>
    <w:p>
      <w:r>
        <w:t>作者：龚良，倪明主编</w:t>
      </w:r>
    </w:p>
    <w:p>
      <w:r>
        <w:t>出版社：北京：荣宝斋出版社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胡小石书法文献 评论地址：https://www.jiaokey.com/book/detail/12527045.html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