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世界名著全知道  超值白金版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本书出售、求购地址：https://www.jiaokey.com/book/detail/12527043.html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关键词搜索：https://www.jiaokey.com/tag/世界名著全知道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