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书名：苏乞儿电影完全指南</w:t>
      </w:r>
    </w:p>
    <w:p>
      <w:r>
        <w:t>作者：安乐（北京）电影发行有限公司编著</w:t>
      </w:r>
    </w:p>
    <w:p>
      <w:r>
        <w:t>出版社：北京:北京出版社,2010.01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苏乞儿电影完全指南 评论地址：https://www.jiaokey.com/book/detail/12527042.html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