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孟和博彦文集  第2卷  达米家族的毁灭</w:t>
      </w:r>
    </w:p>
    <w:p>
      <w:r>
        <w:rPr>
          <w:rFonts w:ascii="宋体" w:hAnsi="宋体" w:eastAsia="宋体"/>
          <w:sz w:val="24"/>
        </w:rPr>
        <w:t>孟和博彦著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孟和博彦文集  第2卷  达米家族的毁灭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孟和博彦著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本书出售、求购地址：https://www.jiaokey.com/book/detail/12527025.html</w:t>
      </w:r>
    </w:p>
    <w:p>
      <w:r>
        <w:t>更多相关图书推荐：https://www.jiaokey.com</w:t>
      </w:r>
    </w:p>
    <w:p>
      <w:r>
        <w:t>孟和博彦著 其他作品：https://www.jiaokey.com/tag/孟和博彦著.html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关键词搜索：https://www.jiaokey.com/tag/孟和博彦文集  第2卷  达米家族的毁灭.html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