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书名：史林智慧琐谈  续2</w:t>
      </w:r>
    </w:p>
    <w:p>
      <w:r>
        <w:t>作者：中央文献研究室《党的文献》，《文献与研究》编辑部编著</w:t>
      </w:r>
    </w:p>
    <w:p>
      <w:r>
        <w:t>出版社：北京:中央文献出版社,2010.01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史林智慧琐谈  续2 评论地址：https://www.jiaokey.com/book/detail/12526977.html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