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书名：古马：种玉为月</w:t>
      </w:r>
    </w:p>
    <w:p>
      <w:r>
        <w:t>作者：黄礼孩主编</w:t>
      </w:r>
    </w:p>
    <w:p>
      <w:r>
        <w:t>出版社：兰州：敦煌文艺出版社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古马：种玉为月 评论地址：https://www.jiaokey.com/book/detail/12526949.html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