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第4辑</w:t>
      </w:r>
    </w:p>
    <w:p>
      <w:r>
        <w:t>作者：舒大刚著</w:t>
      </w:r>
    </w:p>
    <w:p>
      <w:r>
        <w:t>出版社：成都:巴蜀书社,2010.03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儒藏论坛  第4辑 评论地址：https://www.jiaokey.com/book/detail/12526939.html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