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书名：让孩子不断进步必读的100个益智故事  最新成长版</w:t>
      </w:r>
    </w:p>
    <w:p>
      <w:r>
        <w:t>作者：邓芳编著</w:t>
      </w:r>
    </w:p>
    <w:p>
      <w:r>
        <w:t>出版社：北京：中国画报出版社</w:t>
      </w:r>
    </w:p>
    <w:p>
      <w:r>
        <w:t>出版日期：2010.02</w:t>
      </w:r>
    </w:p>
    <w:p>
      <w:r>
        <w:t>总页数：213</w:t>
      </w:r>
    </w:p>
    <w:p>
      <w:r>
        <w:t>更多请访问教客网: www.jiaokey.com</w:t>
      </w:r>
    </w:p>
    <w:p>
      <w:r>
        <w:t>让孩子不断进步必读的100个益智故事  最新成长版 评论地址：https://www.jiaokey.com/book/detail/12526938.html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