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书名：从“垮掉的一代”到嬉皮士的全球化</w:t>
      </w:r>
    </w:p>
    <w:p>
      <w:r>
        <w:t>作者：王维倩著</w:t>
      </w:r>
    </w:p>
    <w:p>
      <w:r>
        <w:t>出版社：成都：四川大学出版社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从“垮掉的一代”到嬉皮士的全球化 评论地址：https://www.jiaokey.com/book/detail/12526898.html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